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书名：海族志  卷2  虾蟹类</w:t>
      </w:r>
    </w:p>
    <w:p>
      <w:r>
        <w:t>作者：</w:t>
      </w:r>
    </w:p>
    <w:p>
      <w:r>
        <w:t>出版社：广学会,1916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海族志  卷2  虾蟹类 评论地址：https://www.jiaokey.com/book/detail/12576916.html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