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书名：无名之尸</w:t>
      </w:r>
    </w:p>
    <w:p>
      <w:r>
        <w:t>作者：剑虹氏译</w:t>
      </w:r>
    </w:p>
    <w:p>
      <w:r>
        <w:t>出版社：宏文图书馆,1925.08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无名之尸 评论地址：https://www.jiaokey.com/book/detail/12576992.html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