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书名：皖南民居写生与设计考察</w:t>
      </w:r>
    </w:p>
    <w:p>
      <w:r>
        <w:t>作者：温庆武，侯云汉编著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皖南民居写生与设计考察 评论地址：https://www.jiaokey.com/book/detail/12577032.html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