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书名：洋话小句典  一典在手，任你开口</w:t>
      </w:r>
    </w:p>
    <w:p>
      <w:r>
        <w:t>作者：东方友人编著</w:t>
      </w:r>
    </w:p>
    <w:p>
      <w:r>
        <w:t>出版社：北京：地质出版社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洋话小句典  一典在手，任你开口 评论地址：https://www.jiaokey.com/book/detail/12577102.html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