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10  影视卷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10  影视卷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本书出售、求购地址：https://www.jiaokey.com/book/detail/12577181.html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10  影视卷.html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