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第2卷  奏稿</w:t>
      </w:r>
    </w:p>
    <w:p>
      <w:r>
        <w:t>作者：（清）曾国藩著）</w:t>
      </w:r>
    </w:p>
    <w:p>
      <w:r>
        <w:t>出版社：北京:中国致公出版社,2001.05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曾国藩全集  第2卷  奏稿 评论地址：https://www.jiaokey.com/book/detail/12577384.html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