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书名：天职：纪念厦门市思明区医院50周年</w:t>
      </w:r>
    </w:p>
    <w:p>
      <w:r>
        <w:t>作者：张民福主编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天职：纪念厦门市思明区医院50周年 评论地址：https://www.jiaokey.com/book/detail/12577959.html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