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书名：寻找与守望（厦门市文化遗产简介）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寻找与守望（厦门市文化遗产简介） 评论地址：https://www.jiaokey.com/book/detail/12577988.html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