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书名：第二届世界同安联谊大会特辑</w:t>
      </w:r>
    </w:p>
    <w:p>
      <w:r>
        <w:t>作者：本书编委会编写</w:t>
      </w:r>
    </w:p>
    <w:p>
      <w:r>
        <w:t>出版社：厦门：厦门大学出版社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第二届世界同安联谊大会特辑 评论地址：https://www.jiaokey.com/book/detail/12577997.html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