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5.12汶川地震诗歌写作反思与研究</w:t>
      </w:r>
    </w:p>
    <w:p>
      <w:r>
        <w:rPr>
          <w:rFonts w:ascii="宋体" w:hAnsi="宋体" w:eastAsia="宋体"/>
          <w:sz w:val="24"/>
        </w:rPr>
        <w:t>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5.12汶川地震诗歌写作反思与研究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本书出售、求购地址：https://www.jiaokey.com/book/detail/12578945.html</w:t>
      </w:r>
    </w:p>
    <w:p>
      <w:r>
        <w:t>更多相关图书推荐：https://www.jiaokey.com</w:t>
      </w:r>
    </w:p>
    <w:p>
      <w:r>
        <w:t>黄礼孩主编 其他作品：https://www.jiaokey.com/tag/黄礼孩主编.html</w:t>
      </w:r>
    </w:p>
    <w:p>
      <w:r>
        <w:t>关键词搜索：https://www.jiaokey.com/tag/5.12汶川地震诗歌写作反思与研究.html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