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书名：英特纳雄耐尔，你在哪儿？  无产者联合起来，继续高举十月社会主义革命的旗帜前进</w:t>
      </w:r>
    </w:p>
    <w:p>
      <w:r>
        <w:t>作者：</w:t>
      </w:r>
    </w:p>
    <w:p>
      <w:r>
        <w:t>出版社：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英特纳雄耐尔，你在哪儿？  无产者联合起来，继续高举十月社会主义革命的旗帜前进 评论地址：https://www.jiaokey.com/book/detail/12579169.html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