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书名：茶的故乡：云南</w:t>
      </w:r>
    </w:p>
    <w:p>
      <w:r>
        <w:t>作者：</w:t>
      </w:r>
    </w:p>
    <w:p>
      <w:r>
        <w:t>出版社：中国土产畜产进出口公司云南省茶叶分公司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茶的故乡：云南 评论地址：https://www.jiaokey.com/book/detail/12579383.html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