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书名：四十年来台湾地区稻作生产改进专辑</w:t>
      </w:r>
    </w:p>
    <w:p>
      <w:r>
        <w:t>作者：</w:t>
      </w:r>
    </w:p>
    <w:p>
      <w:r>
        <w:t>出版社：黄正华先生农学奖学金基金会</w:t>
      </w:r>
    </w:p>
    <w:p>
      <w:r>
        <w:t>出版日期：1986</w:t>
      </w:r>
    </w:p>
    <w:p>
      <w:r>
        <w:t>总页数：257</w:t>
      </w:r>
    </w:p>
    <w:p>
      <w:r>
        <w:t>更多请访问教客网: www.jiaokey.com</w:t>
      </w:r>
    </w:p>
    <w:p>
      <w:r>
        <w:t>四十年来台湾地区稻作生产改进专辑 评论地址：https://www.jiaokey.com/book/detail/12579400.html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