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书名：说部丛书初集  第59编  写情小说  神枢鬼藏录  波乃茵传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说部丛书初集  第59编  写情小说  神枢鬼藏录  波乃茵传 评论地址：https://www.jiaokey.com/book/detail/12579480.html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