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书名：说部丛书初集  第65编  伦情小说卷  双孝子噀血酬恩记  下</w:t>
      </w:r>
    </w:p>
    <w:p>
      <w:r>
        <w:t>作者：（闽侯）林纾译</w:t>
      </w:r>
    </w:p>
    <w:p>
      <w:r>
        <w:t>出版社：商务印书馆,1914.04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说部丛书初集  第65编  伦情小说卷  双孝子噀血酬恩记  下 评论地址：https://www.jiaokey.com/book/detail/12579482.html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