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书名：在火线上-东南线  战地通讯</w:t>
      </w:r>
    </w:p>
    <w:p>
      <w:r>
        <w:t>作者：田丁编</w:t>
      </w:r>
    </w:p>
    <w:p>
      <w:r>
        <w:t>出版社：大时代书店,1938.01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在火线上-东南线  战地通讯 评论地址：https://www.jiaokey.com/book/detail/12579484.html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