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书名：奴城传奇（剧本）</w:t>
      </w:r>
    </w:p>
    <w:p>
      <w:r>
        <w:t>作者：令狐令得著</w:t>
      </w:r>
    </w:p>
    <w:p>
      <w:r>
        <w:t>出版社：国民出版社发行所,1944.04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奴城传奇（剧本） 评论地址：https://www.jiaokey.com/book/detail/12579740.html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