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书名：东京牢狱中</w:t>
      </w:r>
    </w:p>
    <w:p>
      <w:r>
        <w:t>作者：张一正著</w:t>
      </w:r>
    </w:p>
    <w:p>
      <w:r>
        <w:t>出版社：黎明书局,1938.03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东京牢狱中 评论地址：https://www.jiaokey.com/book/detail/12579803.html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