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书名：西奴林娜小传  言情小说</w:t>
      </w:r>
    </w:p>
    <w:p>
      <w:r>
        <w:t>作者：安东尼贺迫著；林纾，魏易译</w:t>
      </w:r>
    </w:p>
    <w:p>
      <w:r>
        <w:t>出版社：商务印书馆,1915.10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西奴林娜小传  言情小说 评论地址：https://www.jiaokey.com/book/detail/12579865.html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