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书名：浪子回家集</w:t>
      </w:r>
    </w:p>
    <w:p>
      <w:r>
        <w:t>作者：（法）纲德著；卞之琳译</w:t>
      </w:r>
    </w:p>
    <w:p>
      <w:r>
        <w:t>出版社：上海:文化生活出版社,1947.06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浪子回家集 评论地址：https://www.jiaokey.com/book/detail/12579871.html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