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书名：爱与仇  四幕悲剧</w:t>
      </w:r>
    </w:p>
    <w:p>
      <w:r>
        <w:t>作者：魏孑生著</w:t>
      </w:r>
    </w:p>
    <w:p>
      <w:r>
        <w:t>出版社：国防部政工局,1948.07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爱与仇  四幕悲剧 评论地址：https://www.jiaokey.com/book/detail/12579948.html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