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书名：锦绣安徽  宿州卷  汴水东流</w:t>
      </w:r>
    </w:p>
    <w:p>
      <w:r>
        <w:t>作者：欧远方主编；海涛编著</w:t>
      </w:r>
    </w:p>
    <w:p>
      <w:r>
        <w:t>出版社：合肥:安徽教育出版社,1999.10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锦绣安徽  宿州卷  汴水东流 评论地址：https://www.jiaokey.com/book/detail/12580011.html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