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书名：100年电影经典对白</w:t>
      </w:r>
    </w:p>
    <w:p>
      <w:r>
        <w:t>作者：金铭策划</w:t>
      </w:r>
    </w:p>
    <w:p>
      <w:r>
        <w:t>出版社：广州新时代影音公司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100年电影经典对白 评论地址：https://www.jiaokey.com/book/detail/12580155.html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