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书名：鹭岛风采  厦门市创建文明城市纪实</w:t>
      </w:r>
    </w:p>
    <w:p>
      <w:r>
        <w:t>作者：中共中央宣传部宣传教育局编</w:t>
      </w:r>
    </w:p>
    <w:p>
      <w:r>
        <w:t>出版社：北京:学习出版社,1998.10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鹭岛风采  厦门市创建文明城市纪实 评论地址：https://www.jiaokey.com/book/detail/12580559.html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