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书名：厦门市经营性收费项目及标准汇编</w:t>
      </w:r>
    </w:p>
    <w:p>
      <w:r>
        <w:t>作者：&lt;font color=Red&gt;厦&lt;/font&gt;门市物价局，&lt;font color=Red&gt;厦&lt;/font&gt;门市价格学会，&lt;font color=Red&gt;厦&lt;/font&gt;门市价格事务所编</w:t>
      </w:r>
    </w:p>
    <w:p>
      <w:r>
        <w:t>出版社：1994.11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厦门市经营性收费项目及标准汇编 评论地址：https://www.jiaokey.com/book/detail/12580582.html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