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书名：厦门市财政票据管理工作手册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厦门市财政票据管理工作手册 评论地址：https://www.jiaokey.com/book/detail/12580626.html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