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书名：特区文明新视野  厦门边防检查站精神文明建设纪实</w:t>
      </w:r>
    </w:p>
    <w:p>
      <w:r>
        <w:t>作者：于新开著</w:t>
      </w:r>
    </w:p>
    <w:p>
      <w:r>
        <w:t>出版社：厦门：厦门大学出版社</w:t>
      </w:r>
    </w:p>
    <w:p>
      <w:r>
        <w:t>出版日期：1997</w:t>
      </w:r>
    </w:p>
    <w:p>
      <w:r>
        <w:t>总页数：135</w:t>
      </w:r>
    </w:p>
    <w:p>
      <w:r>
        <w:t>更多请访问教客网: www.jiaokey.com</w:t>
      </w:r>
    </w:p>
    <w:p>
      <w:r>
        <w:t>特区文明新视野  厦门边防检查站精神文明建设纪实 评论地址：https://www.jiaokey.com/book/detail/12580650.html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