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白鹭之旅  厦门特区建设十五周年历程纪实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白鹭之旅  厦门特区建设十五周年历程纪实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本书出售、求购地址：https://www.jiaokey.com/book/detail/12580652.html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关键词搜索：https://www.jiaokey.com/tag/白鹭之旅  厦门特区建设十五周年历程纪实.html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