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书名：抗日烽火中的厦儿团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抗日烽火中的厦儿团 评论地址：https://www.jiaokey.com/book/detail/12580687.html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