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书名：厦工四十年  1951-1991</w:t>
      </w:r>
    </w:p>
    <w:p>
      <w:r>
        <w:t>作者：何守琳主编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厦工四十年  1951-1991 评论地址：https://www.jiaokey.com/book/detail/12580758.html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