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书名：厦门市第一医院名医风采及健康导航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厦门市第一医院名医风采及健康导航 评论地址：https://www.jiaokey.com/book/detail/12580819.html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