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书名：厦门市城市规划与建设</w:t>
      </w:r>
    </w:p>
    <w:p>
      <w:r>
        <w:t>作者：李茂荣主编</w:t>
      </w:r>
    </w:p>
    <w:p>
      <w:r>
        <w:t>出版社：香港·环华商务拓展公司,1991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厦门市城市规划与建设 评论地址：https://www.jiaokey.com/book/detail/12580836.html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