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书名：同安营城文史</w:t>
      </w:r>
    </w:p>
    <w:p>
      <w:r>
        <w:t>作者：许初水主编</w:t>
      </w:r>
    </w:p>
    <w:p>
      <w:r>
        <w:t>出版社：国际华文出版社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同安营城文史 评论地址：https://www.jiaokey.com/book/detail/12580975.html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