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书名：翔安行政村简介</w:t>
      </w:r>
    </w:p>
    <w:p>
      <w:r>
        <w:t>作者：厦门市&lt;font color=Red&gt;翔&lt;/font&gt;安区"三农"调查领导小组编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翔安行政村简介 评论地址：https://www.jiaokey.com/book/detail/12581041.html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