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书名：赵之谦书汉铙歌真迹</w:t>
      </w:r>
    </w:p>
    <w:p>
      <w:r>
        <w:t>作者：（清）赵之谦书</w:t>
      </w:r>
    </w:p>
    <w:p>
      <w:r>
        <w:t>出版社：成都：巴蜀书社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赵之谦书汉铙歌真迹 评论地址：https://www.jiaokey.com/book/detail/12581211.html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