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书名：开拓创新探索求真  慈溪中学教育教学研究专辑</w:t>
      </w:r>
    </w:p>
    <w:p>
      <w:r>
        <w:t>作者：孙春涛主编</w:t>
      </w:r>
    </w:p>
    <w:p>
      <w:r>
        <w:t>出版社：北京：北京教育出版社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开拓创新探索求真  慈溪中学教育教学研究专辑 评论地址：https://www.jiaokey.com/book/detail/12581385.html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