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9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左宗棠全集  奏稿  9 评论地址：https://www.jiaokey.com/book/detail/12581509.html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