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书名：酒店美食节的经营与运作</w:t>
      </w:r>
    </w:p>
    <w:p>
      <w:r>
        <w:t>作者：姜培若著</w:t>
      </w:r>
    </w:p>
    <w:p>
      <w:r>
        <w:t>出版社：广州：广东旅游出版社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酒店美食节的经营与运作 评论地址：https://www.jiaokey.com/book/detail/12581554.html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