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书名：阿波丸号  日本的泰坦尼克</w:t>
      </w:r>
    </w:p>
    <w:p>
      <w:r>
        <w:t>作者：（日）木村丽著</w:t>
      </w:r>
    </w:p>
    <w:p>
      <w:r>
        <w:t>出版社：北京:新世界出版社,2010.05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阿波丸号  日本的泰坦尼克 评论地址：https://www.jiaokey.com/book/detail/12581714.html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