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书名：狄更生诗歌精选</w:t>
      </w:r>
    </w:p>
    <w:p>
      <w:r>
        <w:t>作者：（美）&lt;font color=Red&gt;狄&lt;/font&gt;更生著</w:t>
      </w:r>
    </w:p>
    <w:p>
      <w:r>
        <w:t>出版社：太原:北岳文艺出版社,2010.01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狄更生诗歌精选 评论地址：https://www.jiaokey.com/book/detail/12581756.html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