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书名：瓦尔登湖</w:t>
      </w:r>
    </w:p>
    <w:p>
      <w:r>
        <w:t>作者：（美）梭罗著</w:t>
      </w:r>
    </w:p>
    <w:p>
      <w:r>
        <w:t>出版社：贵阳:贵州人民出版社,2010.06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瓦尔登湖 评论地址：https://www.jiaokey.com/book/detail/12581827.html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