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书名：圣彼得堡故事  涅瓦河畔的爱</w:t>
      </w:r>
    </w:p>
    <w:p>
      <w:r>
        <w:t>作者：（法）费多洛夫斯基著；马振聘译</w:t>
      </w:r>
    </w:p>
    <w:p>
      <w:r>
        <w:t>出版社：上海:东方出版中心,2010.05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圣彼得堡故事  涅瓦河畔的爱 评论地址：https://www.jiaokey.com/book/detail/12581914.html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