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2008/2009传感器与执行器大全（年卷）  传感器·变送器·执行器</w:t>
      </w:r>
    </w:p>
    <w:p>
      <w:r>
        <w:rPr>
          <w:rFonts w:ascii="宋体" w:hAnsi="宋体" w:eastAsia="宋体"/>
          <w:sz w:val="24"/>
        </w:rPr>
        <w:t>中国电子学会敏感技术分会等编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2008/2009传感器与执行器大全（年卷）  传感器·变送器·执行器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中国电子学会敏感技术分会等编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本书出售、求购地址：https://www.jiaokey.com/book/detail/12582003.html</w:t>
      </w:r>
    </w:p>
    <w:p>
      <w:r>
        <w:t>更多相关图书推荐：https://www.jiaokey.com</w:t>
      </w:r>
    </w:p>
    <w:p>
      <w:r>
        <w:t>中国电子学会敏感技术分会等编 其他作品：https://www.jiaokey.com/tag/中国电子学会敏感技术分会等编.html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关键词搜索：https://www.jiaokey.com/tag/2008/2009传感器与执行器大全（年卷）  传感器·变送器·执行器.html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