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  跨越发展的宁波大学</w:t>
      </w:r>
    </w:p>
    <w:p>
      <w:r>
        <w:t>作者：邢学亮主编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风华正茂  跨越发展的宁波大学 评论地址：https://www.jiaokey.com/book/detail/12582200.html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