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在改革开放中前进  广东省创建文明单位经验选编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在改革开放中前进  广东省创建文明单位经验选编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本书出售、求购地址：https://www.jiaokey.com/book/detail/12582454.html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中共广东省委宣传部 出版图书：https://www.jiaokey.com/tag/中共广东省委宣传部.html</w:t>
      </w:r>
    </w:p>
    <w:p>
      <w:r>
        <w:t>关键词搜索：https://www.jiaokey.com/tag/在改革开放中前进  广东省创建文明单位经验选编.html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