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书名：政工干部心理学</w:t>
      </w:r>
    </w:p>
    <w:p>
      <w:r>
        <w:t>作者：吴锡改，王新山，周守珍，谢学莲编</w:t>
      </w:r>
    </w:p>
    <w:p>
      <w:r>
        <w:t>出版社：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政工干部心理学 评论地址：https://www.jiaokey.com/book/detail/12582455.html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