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第22编  社会小说  上  塊肉馀生述前编</w:t>
      </w:r>
    </w:p>
    <w:p>
      <w:r>
        <w:t>作者：林纾等译</w:t>
      </w:r>
    </w:p>
    <w:p>
      <w:r>
        <w:t>出版社：商务印书馆,1914.06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林译小说丛书  第22编  社会小说  上  塊肉馀生述前编 评论地址：https://www.jiaokey.com/book/detail/12582578.html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