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书名：波乃茵传写情小说</w:t>
      </w:r>
    </w:p>
    <w:p>
      <w:r>
        <w:t>作者：赫拉原著</w:t>
      </w:r>
    </w:p>
    <w:p>
      <w:r>
        <w:t>出版社：商务印书馆,1913.12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波乃茵传写情小说 评论地址：https://www.jiaokey.com/book/detail/12582630.html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