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书名：海外轩渠录  寓言小说</w:t>
      </w:r>
    </w:p>
    <w:p>
      <w:r>
        <w:t>作者：狂生斯威佛特著；林纾，魏易译</w:t>
      </w:r>
    </w:p>
    <w:p>
      <w:r>
        <w:t>出版社：商务印书馆,1914.06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海外轩渠录  寓言小说 评论地址：https://www.jiaokey.com/book/detail/12582640.html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