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书名：夕虹</w:t>
      </w:r>
    </w:p>
    <w:p>
      <w:r>
        <w:t>作者：朱画清改编</w:t>
      </w:r>
    </w:p>
    <w:p>
      <w:r>
        <w:t>出版社：北新书局,1936.02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夕虹 评论地址：https://www.jiaokey.com/book/detail/12582740.html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